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F62DB" w14:textId="77777777" w:rsidR="001426F9" w:rsidRPr="00F13551" w:rsidRDefault="00000000" w:rsidP="00F13551">
      <w:pPr>
        <w:pStyle w:val="4"/>
        <w:rPr>
          <w:lang w:val="fr-FR"/>
        </w:rPr>
      </w:pPr>
      <w:r w:rsidRPr="00F13551">
        <w:rPr>
          <w:lang w:val="fr-FR"/>
        </w:rPr>
        <w:t>La fabrique à prompts – Fiche d’activité</w:t>
      </w:r>
    </w:p>
    <w:p w14:paraId="75001C42" w14:textId="77777777" w:rsidR="001426F9" w:rsidRPr="00F13551" w:rsidRDefault="00000000">
      <w:pPr>
        <w:rPr>
          <w:lang w:val="fr-FR"/>
        </w:rPr>
      </w:pPr>
      <w:r>
        <w:t>🎯</w:t>
      </w:r>
      <w:r w:rsidRPr="00F13551">
        <w:rPr>
          <w:lang w:val="fr-FR"/>
        </w:rPr>
        <w:t xml:space="preserve"> </w:t>
      </w:r>
      <w:proofErr w:type="gramStart"/>
      <w:r w:rsidRPr="00F13551">
        <w:rPr>
          <w:lang w:val="fr-FR"/>
        </w:rPr>
        <w:t>Objectif :</w:t>
      </w:r>
      <w:proofErr w:type="gramEnd"/>
      <w:r w:rsidRPr="00F13551">
        <w:rPr>
          <w:lang w:val="fr-FR"/>
        </w:rPr>
        <w:br/>
        <w:t xml:space="preserve">Formuler, tester et améliorer des prompts pour créer des contenus adaptés à l’enseignement du FLE à l’aide d’une IA (comme </w:t>
      </w:r>
      <w:proofErr w:type="spellStart"/>
      <w:r w:rsidRPr="00F13551">
        <w:rPr>
          <w:lang w:val="fr-FR"/>
        </w:rPr>
        <w:t>ChatGPT</w:t>
      </w:r>
      <w:proofErr w:type="spellEnd"/>
      <w:r w:rsidRPr="00F13551">
        <w:rPr>
          <w:lang w:val="fr-FR"/>
        </w:rPr>
        <w:t>).</w:t>
      </w:r>
    </w:p>
    <w:p w14:paraId="204912BB" w14:textId="77777777" w:rsidR="001426F9" w:rsidRPr="00F13551" w:rsidRDefault="00000000">
      <w:pPr>
        <w:rPr>
          <w:lang w:val="fr-FR"/>
        </w:rPr>
      </w:pPr>
      <w:r>
        <w:t>📝</w:t>
      </w:r>
      <w:r w:rsidRPr="00F13551">
        <w:rPr>
          <w:lang w:val="fr-FR"/>
        </w:rPr>
        <w:t xml:space="preserve"> </w:t>
      </w:r>
      <w:proofErr w:type="gramStart"/>
      <w:r w:rsidRPr="00F13551">
        <w:rPr>
          <w:lang w:val="fr-FR"/>
        </w:rPr>
        <w:t>Instructions :</w:t>
      </w:r>
      <w:proofErr w:type="gramEnd"/>
    </w:p>
    <w:p w14:paraId="2E604210" w14:textId="77777777" w:rsidR="001426F9" w:rsidRPr="00F13551" w:rsidRDefault="00000000">
      <w:pPr>
        <w:rPr>
          <w:lang w:val="fr-FR"/>
        </w:rPr>
      </w:pPr>
      <w:r w:rsidRPr="00F13551">
        <w:rPr>
          <w:lang w:val="fr-FR"/>
        </w:rPr>
        <w:t>1. Choisissez trois objectifs pédagogiques (ou proposez les vôtres).</w:t>
      </w:r>
      <w:r w:rsidRPr="00F13551">
        <w:rPr>
          <w:lang w:val="fr-FR"/>
        </w:rPr>
        <w:br/>
        <w:t>2. Formulez un prompt pour chaque objectif.</w:t>
      </w:r>
      <w:r w:rsidRPr="00F13551">
        <w:rPr>
          <w:lang w:val="fr-FR"/>
        </w:rPr>
        <w:br/>
        <w:t>3. Testez chaque prompt avec une IA (</w:t>
      </w:r>
      <w:proofErr w:type="spellStart"/>
      <w:r w:rsidRPr="00F13551">
        <w:rPr>
          <w:lang w:val="fr-FR"/>
        </w:rPr>
        <w:t>ChatGPT</w:t>
      </w:r>
      <w:proofErr w:type="spellEnd"/>
      <w:r w:rsidRPr="00F13551">
        <w:rPr>
          <w:lang w:val="fr-FR"/>
        </w:rPr>
        <w:t>, etc.).</w:t>
      </w:r>
      <w:r w:rsidRPr="00F13551">
        <w:rPr>
          <w:lang w:val="fr-FR"/>
        </w:rPr>
        <w:br/>
        <w:t>4. Analysez le résultat obtenu.</w:t>
      </w:r>
      <w:r w:rsidRPr="00F13551">
        <w:rPr>
          <w:lang w:val="fr-FR"/>
        </w:rPr>
        <w:br/>
        <w:t>5. Proposez une amélioration si nécessaire.</w:t>
      </w:r>
    </w:p>
    <w:p w14:paraId="3DD32725" w14:textId="77777777" w:rsidR="001426F9" w:rsidRPr="00F13551" w:rsidRDefault="00000000">
      <w:pPr>
        <w:rPr>
          <w:lang w:val="fr-FR"/>
        </w:rPr>
      </w:pPr>
      <w:r>
        <w:t>📋</w:t>
      </w:r>
      <w:r w:rsidRPr="00F13551">
        <w:rPr>
          <w:lang w:val="fr-FR"/>
        </w:rPr>
        <w:t xml:space="preserve"> Objectifs </w:t>
      </w:r>
      <w:proofErr w:type="gramStart"/>
      <w:r w:rsidRPr="00F13551">
        <w:rPr>
          <w:lang w:val="fr-FR"/>
        </w:rPr>
        <w:t>possibles :</w:t>
      </w:r>
      <w:proofErr w:type="gramEnd"/>
    </w:p>
    <w:p w14:paraId="68918D48" w14:textId="77777777" w:rsidR="001426F9" w:rsidRPr="00F13551" w:rsidRDefault="00000000">
      <w:pPr>
        <w:pStyle w:val="a0"/>
        <w:rPr>
          <w:lang w:val="fr-FR"/>
        </w:rPr>
      </w:pPr>
      <w:r w:rsidRPr="00F13551">
        <w:rPr>
          <w:lang w:val="fr-FR"/>
        </w:rPr>
        <w:t>• Créer un dialogue de niveau A2</w:t>
      </w:r>
    </w:p>
    <w:p w14:paraId="32E5F101" w14:textId="77777777" w:rsidR="001426F9" w:rsidRPr="00F13551" w:rsidRDefault="00000000">
      <w:pPr>
        <w:pStyle w:val="a0"/>
        <w:rPr>
          <w:lang w:val="fr-FR"/>
        </w:rPr>
      </w:pPr>
      <w:r w:rsidRPr="00F13551">
        <w:rPr>
          <w:lang w:val="fr-FR"/>
        </w:rPr>
        <w:t>• Générer une liste de vocabulaire illustrée</w:t>
      </w:r>
    </w:p>
    <w:p w14:paraId="3A5B71C7" w14:textId="77777777" w:rsidR="001426F9" w:rsidRPr="00F13551" w:rsidRDefault="00000000">
      <w:pPr>
        <w:pStyle w:val="a0"/>
        <w:rPr>
          <w:lang w:val="fr-FR"/>
        </w:rPr>
      </w:pPr>
      <w:r w:rsidRPr="00F13551">
        <w:rPr>
          <w:lang w:val="fr-FR"/>
        </w:rPr>
        <w:t>• Corriger une phrase écrite par un apprenant</w:t>
      </w:r>
    </w:p>
    <w:p w14:paraId="6128C4E5" w14:textId="77777777" w:rsidR="001426F9" w:rsidRDefault="00000000">
      <w:pPr>
        <w:pStyle w:val="a0"/>
      </w:pPr>
      <w:r>
        <w:t xml:space="preserve">• </w:t>
      </w:r>
      <w:proofErr w:type="spellStart"/>
      <w:r>
        <w:t>Inventer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situation de communication</w:t>
      </w:r>
    </w:p>
    <w:p w14:paraId="74166AB7" w14:textId="77777777" w:rsidR="001426F9" w:rsidRPr="00F13551" w:rsidRDefault="00000000">
      <w:pPr>
        <w:pStyle w:val="a0"/>
        <w:rPr>
          <w:lang w:val="fr-FR"/>
        </w:rPr>
      </w:pPr>
      <w:r w:rsidRPr="00F13551">
        <w:rPr>
          <w:lang w:val="fr-FR"/>
        </w:rPr>
        <w:t>• Créer une activité ludique (mots croisés, associations…)</w:t>
      </w:r>
    </w:p>
    <w:tbl>
      <w:tblPr>
        <w:tblStyle w:val="aff2"/>
        <w:tblW w:w="13433" w:type="dxa"/>
        <w:tblLook w:val="04A0" w:firstRow="1" w:lastRow="0" w:firstColumn="1" w:lastColumn="0" w:noHBand="0" w:noVBand="1"/>
      </w:tblPr>
      <w:tblGrid>
        <w:gridCol w:w="2160"/>
        <w:gridCol w:w="2160"/>
        <w:gridCol w:w="6561"/>
        <w:gridCol w:w="2552"/>
      </w:tblGrid>
      <w:tr w:rsidR="001426F9" w14:paraId="0835353A" w14:textId="77777777" w:rsidTr="001526AB">
        <w:tc>
          <w:tcPr>
            <w:tcW w:w="2160" w:type="dxa"/>
          </w:tcPr>
          <w:p w14:paraId="1B08F368" w14:textId="77777777" w:rsidR="001426F9" w:rsidRDefault="00000000">
            <w:r>
              <w:t>🎯 Objectif</w:t>
            </w:r>
          </w:p>
        </w:tc>
        <w:tc>
          <w:tcPr>
            <w:tcW w:w="2160" w:type="dxa"/>
          </w:tcPr>
          <w:p w14:paraId="416E9940" w14:textId="77777777" w:rsidR="001426F9" w:rsidRDefault="00000000">
            <w:r>
              <w:t>✍️ Prompt formulé</w:t>
            </w:r>
          </w:p>
        </w:tc>
        <w:tc>
          <w:tcPr>
            <w:tcW w:w="6561" w:type="dxa"/>
          </w:tcPr>
          <w:p w14:paraId="4AF9F621" w14:textId="77777777" w:rsidR="001426F9" w:rsidRDefault="00000000">
            <w:r>
              <w:t>🤖 Résultat obtenu</w:t>
            </w:r>
          </w:p>
        </w:tc>
        <w:tc>
          <w:tcPr>
            <w:tcW w:w="2552" w:type="dxa"/>
          </w:tcPr>
          <w:p w14:paraId="72642D92" w14:textId="77777777" w:rsidR="001426F9" w:rsidRDefault="00000000">
            <w:r>
              <w:t>🔧 Amélioration possible</w:t>
            </w:r>
          </w:p>
        </w:tc>
      </w:tr>
      <w:tr w:rsidR="001426F9" w:rsidRPr="00F13551" w14:paraId="4B55B974" w14:textId="77777777" w:rsidTr="001526AB">
        <w:tc>
          <w:tcPr>
            <w:tcW w:w="2160" w:type="dxa"/>
          </w:tcPr>
          <w:p w14:paraId="7C4796DB" w14:textId="534E744B" w:rsidR="001426F9" w:rsidRPr="00F13551" w:rsidRDefault="00F13551">
            <w:pPr>
              <w:rPr>
                <w:lang w:val="fr-FR"/>
              </w:rPr>
            </w:pPr>
            <w:r w:rsidRPr="00F13551">
              <w:rPr>
                <w:lang w:val="fr-FR"/>
              </w:rPr>
              <w:t>Créer une activité sur le passé composé (A2)</w:t>
            </w:r>
          </w:p>
        </w:tc>
        <w:tc>
          <w:tcPr>
            <w:tcW w:w="2160" w:type="dxa"/>
          </w:tcPr>
          <w:p w14:paraId="617356E1" w14:textId="68AC4F5B" w:rsidR="001426F9" w:rsidRPr="00F13551" w:rsidRDefault="00F13551">
            <w:pPr>
              <w:rPr>
                <w:lang w:val="fr-FR"/>
              </w:rPr>
            </w:pPr>
            <w:r w:rsidRPr="00F13551">
              <w:rPr>
                <w:lang w:val="fr-FR"/>
              </w:rPr>
              <w:t>Fais une activité sur le passé composé</w:t>
            </w:r>
          </w:p>
        </w:tc>
        <w:tc>
          <w:tcPr>
            <w:tcW w:w="6561" w:type="dxa"/>
          </w:tcPr>
          <w:p w14:paraId="474502E7" w14:textId="77777777" w:rsidR="001426F9" w:rsidRDefault="00F13551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Chatgpt</w:t>
            </w:r>
            <w:proofErr w:type="spellEnd"/>
            <w:r>
              <w:rPr>
                <w:lang w:val="fr-FR"/>
              </w:rPr>
              <w:t xml:space="preserve"> a proposé une série d’exercices pour le niveau A2-B1</w:t>
            </w:r>
          </w:p>
          <w:p w14:paraId="1CE003BC" w14:textId="77777777" w:rsidR="00F13551" w:rsidRPr="00F13551" w:rsidRDefault="00F13551" w:rsidP="00F13551">
            <w:pPr>
              <w:rPr>
                <w:b/>
                <w:bCs/>
                <w:lang w:val="bg-BG"/>
              </w:rPr>
            </w:pPr>
            <w:r w:rsidRPr="00F13551">
              <w:rPr>
                <w:rFonts w:ascii="Segoe UI Emoji" w:hAnsi="Segoe UI Emoji" w:cs="Segoe UI Emoji"/>
                <w:b/>
                <w:bCs/>
                <w:lang w:val="bg-BG"/>
              </w:rPr>
              <w:t>🔹</w:t>
            </w:r>
            <w:r w:rsidRPr="00F13551">
              <w:rPr>
                <w:b/>
                <w:bCs/>
                <w:lang w:val="bg-BG"/>
              </w:rPr>
              <w:t xml:space="preserve"> </w:t>
            </w:r>
            <w:proofErr w:type="spellStart"/>
            <w:r w:rsidRPr="00F13551">
              <w:rPr>
                <w:b/>
                <w:bCs/>
                <w:lang w:val="bg-BG"/>
              </w:rPr>
              <w:t>Contenu</w:t>
            </w:r>
            <w:proofErr w:type="spellEnd"/>
            <w:r w:rsidRPr="00F13551">
              <w:rPr>
                <w:b/>
                <w:bCs/>
                <w:lang w:val="bg-BG"/>
              </w:rPr>
              <w:t xml:space="preserve"> </w:t>
            </w:r>
            <w:proofErr w:type="spellStart"/>
            <w:r w:rsidRPr="00F13551">
              <w:rPr>
                <w:b/>
                <w:bCs/>
                <w:lang w:val="bg-BG"/>
              </w:rPr>
              <w:t>de</w:t>
            </w:r>
            <w:proofErr w:type="spellEnd"/>
            <w:r w:rsidRPr="00F13551">
              <w:rPr>
                <w:b/>
                <w:bCs/>
                <w:lang w:val="bg-BG"/>
              </w:rPr>
              <w:t xml:space="preserve"> </w:t>
            </w:r>
            <w:proofErr w:type="spellStart"/>
            <w:r w:rsidRPr="00F13551">
              <w:rPr>
                <w:b/>
                <w:bCs/>
                <w:lang w:val="bg-BG"/>
              </w:rPr>
              <w:t>l’activité</w:t>
            </w:r>
            <w:proofErr w:type="spellEnd"/>
            <w:r w:rsidRPr="00F13551">
              <w:rPr>
                <w:b/>
                <w:bCs/>
                <w:lang w:val="bg-BG"/>
              </w:rPr>
              <w:t xml:space="preserve"> :</w:t>
            </w:r>
          </w:p>
          <w:p w14:paraId="58FBFEDD" w14:textId="77777777" w:rsidR="00F13551" w:rsidRPr="00F13551" w:rsidRDefault="00F13551" w:rsidP="00F13551">
            <w:pPr>
              <w:numPr>
                <w:ilvl w:val="0"/>
                <w:numId w:val="10"/>
              </w:numPr>
              <w:rPr>
                <w:lang w:val="bg-BG"/>
              </w:rPr>
            </w:pPr>
            <w:proofErr w:type="spellStart"/>
            <w:r w:rsidRPr="00F13551">
              <w:rPr>
                <w:b/>
                <w:bCs/>
                <w:lang w:val="bg-BG"/>
              </w:rPr>
              <w:t>Rappel</w:t>
            </w:r>
            <w:proofErr w:type="spellEnd"/>
            <w:r w:rsidRPr="00F13551">
              <w:rPr>
                <w:b/>
                <w:bCs/>
                <w:lang w:val="bg-BG"/>
              </w:rPr>
              <w:t xml:space="preserve"> </w:t>
            </w:r>
            <w:proofErr w:type="spellStart"/>
            <w:r w:rsidRPr="00F13551">
              <w:rPr>
                <w:b/>
                <w:bCs/>
                <w:lang w:val="bg-BG"/>
              </w:rPr>
              <w:t>théorique</w:t>
            </w:r>
            <w:proofErr w:type="spellEnd"/>
            <w:r w:rsidRPr="00F13551">
              <w:rPr>
                <w:lang w:val="bg-BG"/>
              </w:rPr>
              <w:t xml:space="preserve"> :</w:t>
            </w:r>
          </w:p>
          <w:p w14:paraId="566D4DA2" w14:textId="77777777" w:rsidR="00F13551" w:rsidRPr="00F13551" w:rsidRDefault="00F13551" w:rsidP="00F13551">
            <w:pPr>
              <w:numPr>
                <w:ilvl w:val="1"/>
                <w:numId w:val="10"/>
              </w:numPr>
              <w:rPr>
                <w:lang w:val="bg-BG"/>
              </w:rPr>
            </w:pPr>
            <w:proofErr w:type="spellStart"/>
            <w:r w:rsidRPr="00F13551">
              <w:rPr>
                <w:lang w:val="bg-BG"/>
              </w:rPr>
              <w:t>Formation</w:t>
            </w:r>
            <w:proofErr w:type="spellEnd"/>
            <w:r w:rsidRPr="00F13551">
              <w:rPr>
                <w:lang w:val="bg-BG"/>
              </w:rPr>
              <w:t xml:space="preserve"> </w:t>
            </w:r>
            <w:proofErr w:type="spellStart"/>
            <w:r w:rsidRPr="00F13551">
              <w:rPr>
                <w:lang w:val="bg-BG"/>
              </w:rPr>
              <w:t>du</w:t>
            </w:r>
            <w:proofErr w:type="spellEnd"/>
            <w:r w:rsidRPr="00F13551">
              <w:rPr>
                <w:lang w:val="bg-BG"/>
              </w:rPr>
              <w:t xml:space="preserve"> </w:t>
            </w:r>
            <w:proofErr w:type="spellStart"/>
            <w:r w:rsidRPr="00F13551">
              <w:rPr>
                <w:lang w:val="bg-BG"/>
              </w:rPr>
              <w:t>passé</w:t>
            </w:r>
            <w:proofErr w:type="spellEnd"/>
            <w:r w:rsidRPr="00F13551">
              <w:rPr>
                <w:lang w:val="bg-BG"/>
              </w:rPr>
              <w:t xml:space="preserve"> </w:t>
            </w:r>
            <w:proofErr w:type="spellStart"/>
            <w:r w:rsidRPr="00F13551">
              <w:rPr>
                <w:lang w:val="bg-BG"/>
              </w:rPr>
              <w:t>composé</w:t>
            </w:r>
            <w:proofErr w:type="spellEnd"/>
            <w:r w:rsidRPr="00F13551">
              <w:rPr>
                <w:lang w:val="bg-BG"/>
              </w:rPr>
              <w:t xml:space="preserve"> : </w:t>
            </w:r>
            <w:proofErr w:type="spellStart"/>
            <w:r w:rsidRPr="00F13551">
              <w:rPr>
                <w:lang w:val="bg-BG"/>
              </w:rPr>
              <w:t>auxiliaire</w:t>
            </w:r>
            <w:proofErr w:type="spellEnd"/>
            <w:r w:rsidRPr="00F13551">
              <w:rPr>
                <w:lang w:val="bg-BG"/>
              </w:rPr>
              <w:t xml:space="preserve"> </w:t>
            </w:r>
            <w:proofErr w:type="spellStart"/>
            <w:r w:rsidRPr="00F13551">
              <w:rPr>
                <w:b/>
                <w:bCs/>
                <w:lang w:val="bg-BG"/>
              </w:rPr>
              <w:t>avoir</w:t>
            </w:r>
            <w:proofErr w:type="spellEnd"/>
            <w:r w:rsidRPr="00F13551">
              <w:rPr>
                <w:lang w:val="bg-BG"/>
              </w:rPr>
              <w:t xml:space="preserve"> </w:t>
            </w:r>
            <w:proofErr w:type="spellStart"/>
            <w:r w:rsidRPr="00F13551">
              <w:rPr>
                <w:lang w:val="bg-BG"/>
              </w:rPr>
              <w:t>ou</w:t>
            </w:r>
            <w:proofErr w:type="spellEnd"/>
            <w:r w:rsidRPr="00F13551">
              <w:rPr>
                <w:lang w:val="bg-BG"/>
              </w:rPr>
              <w:t xml:space="preserve"> </w:t>
            </w:r>
            <w:proofErr w:type="spellStart"/>
            <w:r w:rsidRPr="00F13551">
              <w:rPr>
                <w:b/>
                <w:bCs/>
                <w:lang w:val="bg-BG"/>
              </w:rPr>
              <w:t>être</w:t>
            </w:r>
            <w:proofErr w:type="spellEnd"/>
            <w:r w:rsidRPr="00F13551">
              <w:rPr>
                <w:lang w:val="bg-BG"/>
              </w:rPr>
              <w:t xml:space="preserve"> + </w:t>
            </w:r>
            <w:proofErr w:type="spellStart"/>
            <w:r w:rsidRPr="00F13551">
              <w:rPr>
                <w:b/>
                <w:bCs/>
                <w:lang w:val="bg-BG"/>
              </w:rPr>
              <w:t>participe</w:t>
            </w:r>
            <w:proofErr w:type="spellEnd"/>
            <w:r w:rsidRPr="00F13551">
              <w:rPr>
                <w:b/>
                <w:bCs/>
                <w:lang w:val="bg-BG"/>
              </w:rPr>
              <w:t xml:space="preserve"> </w:t>
            </w:r>
            <w:proofErr w:type="spellStart"/>
            <w:r w:rsidRPr="00F13551">
              <w:rPr>
                <w:b/>
                <w:bCs/>
                <w:lang w:val="bg-BG"/>
              </w:rPr>
              <w:t>passé</w:t>
            </w:r>
            <w:proofErr w:type="spellEnd"/>
            <w:r w:rsidRPr="00F13551">
              <w:rPr>
                <w:lang w:val="bg-BG"/>
              </w:rPr>
              <w:t>.</w:t>
            </w:r>
          </w:p>
          <w:p w14:paraId="3A482887" w14:textId="77777777" w:rsidR="00F13551" w:rsidRPr="00F13551" w:rsidRDefault="00F13551" w:rsidP="00F13551">
            <w:pPr>
              <w:numPr>
                <w:ilvl w:val="1"/>
                <w:numId w:val="10"/>
              </w:numPr>
              <w:rPr>
                <w:lang w:val="bg-BG"/>
              </w:rPr>
            </w:pPr>
            <w:proofErr w:type="spellStart"/>
            <w:r w:rsidRPr="00F13551">
              <w:rPr>
                <w:lang w:val="bg-BG"/>
              </w:rPr>
              <w:t>Accord</w:t>
            </w:r>
            <w:proofErr w:type="spellEnd"/>
            <w:r w:rsidRPr="00F13551">
              <w:rPr>
                <w:lang w:val="bg-BG"/>
              </w:rPr>
              <w:t xml:space="preserve"> </w:t>
            </w:r>
            <w:proofErr w:type="spellStart"/>
            <w:r w:rsidRPr="00F13551">
              <w:rPr>
                <w:lang w:val="bg-BG"/>
              </w:rPr>
              <w:t>avec</w:t>
            </w:r>
            <w:proofErr w:type="spellEnd"/>
            <w:r w:rsidRPr="00F13551">
              <w:rPr>
                <w:lang w:val="bg-BG"/>
              </w:rPr>
              <w:t xml:space="preserve"> </w:t>
            </w:r>
            <w:proofErr w:type="spellStart"/>
            <w:r w:rsidRPr="00F13551">
              <w:rPr>
                <w:lang w:val="bg-BG"/>
              </w:rPr>
              <w:t>être</w:t>
            </w:r>
            <w:proofErr w:type="spellEnd"/>
            <w:r w:rsidRPr="00F13551">
              <w:rPr>
                <w:lang w:val="bg-BG"/>
              </w:rPr>
              <w:t xml:space="preserve"> </w:t>
            </w:r>
            <w:proofErr w:type="spellStart"/>
            <w:r w:rsidRPr="00F13551">
              <w:rPr>
                <w:lang w:val="bg-BG"/>
              </w:rPr>
              <w:t>et</w:t>
            </w:r>
            <w:proofErr w:type="spellEnd"/>
            <w:r w:rsidRPr="00F13551">
              <w:rPr>
                <w:lang w:val="bg-BG"/>
              </w:rPr>
              <w:t xml:space="preserve"> </w:t>
            </w:r>
            <w:proofErr w:type="spellStart"/>
            <w:r w:rsidRPr="00F13551">
              <w:rPr>
                <w:lang w:val="bg-BG"/>
              </w:rPr>
              <w:t>les</w:t>
            </w:r>
            <w:proofErr w:type="spellEnd"/>
            <w:r w:rsidRPr="00F13551">
              <w:rPr>
                <w:lang w:val="bg-BG"/>
              </w:rPr>
              <w:t xml:space="preserve"> </w:t>
            </w:r>
            <w:proofErr w:type="spellStart"/>
            <w:r w:rsidRPr="00F13551">
              <w:rPr>
                <w:lang w:val="bg-BG"/>
              </w:rPr>
              <w:t>verbes</w:t>
            </w:r>
            <w:proofErr w:type="spellEnd"/>
            <w:r w:rsidRPr="00F13551">
              <w:rPr>
                <w:lang w:val="bg-BG"/>
              </w:rPr>
              <w:t xml:space="preserve"> </w:t>
            </w:r>
            <w:proofErr w:type="spellStart"/>
            <w:r w:rsidRPr="00F13551">
              <w:rPr>
                <w:lang w:val="bg-BG"/>
              </w:rPr>
              <w:t>pronominaux</w:t>
            </w:r>
            <w:proofErr w:type="spellEnd"/>
            <w:r w:rsidRPr="00F13551">
              <w:rPr>
                <w:lang w:val="bg-BG"/>
              </w:rPr>
              <w:t>.</w:t>
            </w:r>
          </w:p>
          <w:p w14:paraId="7D47935D" w14:textId="77777777" w:rsidR="00F13551" w:rsidRPr="00F13551" w:rsidRDefault="00F13551" w:rsidP="00F13551">
            <w:pPr>
              <w:numPr>
                <w:ilvl w:val="0"/>
                <w:numId w:val="10"/>
              </w:numPr>
              <w:rPr>
                <w:lang w:val="bg-BG"/>
              </w:rPr>
            </w:pPr>
            <w:proofErr w:type="spellStart"/>
            <w:r w:rsidRPr="00F13551">
              <w:rPr>
                <w:b/>
                <w:bCs/>
                <w:lang w:val="bg-BG"/>
              </w:rPr>
              <w:t>Exercice</w:t>
            </w:r>
            <w:proofErr w:type="spellEnd"/>
            <w:r w:rsidRPr="00F13551">
              <w:rPr>
                <w:b/>
                <w:bCs/>
                <w:lang w:val="bg-BG"/>
              </w:rPr>
              <w:t xml:space="preserve"> 1</w:t>
            </w:r>
            <w:r w:rsidRPr="00F13551">
              <w:rPr>
                <w:lang w:val="bg-BG"/>
              </w:rPr>
              <w:t xml:space="preserve"> : </w:t>
            </w:r>
            <w:proofErr w:type="spellStart"/>
            <w:r w:rsidRPr="00F13551">
              <w:rPr>
                <w:lang w:val="bg-BG"/>
              </w:rPr>
              <w:t>Compléter</w:t>
            </w:r>
            <w:proofErr w:type="spellEnd"/>
            <w:r w:rsidRPr="00F13551">
              <w:rPr>
                <w:lang w:val="bg-BG"/>
              </w:rPr>
              <w:t xml:space="preserve"> </w:t>
            </w:r>
            <w:proofErr w:type="spellStart"/>
            <w:r w:rsidRPr="00F13551">
              <w:rPr>
                <w:lang w:val="bg-BG"/>
              </w:rPr>
              <w:t>des</w:t>
            </w:r>
            <w:proofErr w:type="spellEnd"/>
            <w:r w:rsidRPr="00F13551">
              <w:rPr>
                <w:lang w:val="bg-BG"/>
              </w:rPr>
              <w:t xml:space="preserve"> </w:t>
            </w:r>
            <w:proofErr w:type="spellStart"/>
            <w:r w:rsidRPr="00F13551">
              <w:rPr>
                <w:lang w:val="bg-BG"/>
              </w:rPr>
              <w:t>phrases</w:t>
            </w:r>
            <w:proofErr w:type="spellEnd"/>
            <w:r w:rsidRPr="00F13551">
              <w:rPr>
                <w:lang w:val="bg-BG"/>
              </w:rPr>
              <w:t xml:space="preserve"> </w:t>
            </w:r>
            <w:proofErr w:type="spellStart"/>
            <w:r w:rsidRPr="00F13551">
              <w:rPr>
                <w:lang w:val="bg-BG"/>
              </w:rPr>
              <w:t>avec</w:t>
            </w:r>
            <w:proofErr w:type="spellEnd"/>
            <w:r w:rsidRPr="00F13551">
              <w:rPr>
                <w:lang w:val="bg-BG"/>
              </w:rPr>
              <w:t xml:space="preserve"> </w:t>
            </w:r>
            <w:proofErr w:type="spellStart"/>
            <w:r w:rsidRPr="00F13551">
              <w:rPr>
                <w:lang w:val="bg-BG"/>
              </w:rPr>
              <w:t>des</w:t>
            </w:r>
            <w:proofErr w:type="spellEnd"/>
            <w:r w:rsidRPr="00F13551">
              <w:rPr>
                <w:lang w:val="bg-BG"/>
              </w:rPr>
              <w:t xml:space="preserve"> </w:t>
            </w:r>
            <w:proofErr w:type="spellStart"/>
            <w:r w:rsidRPr="00F13551">
              <w:rPr>
                <w:lang w:val="bg-BG"/>
              </w:rPr>
              <w:t>verbes</w:t>
            </w:r>
            <w:proofErr w:type="spellEnd"/>
            <w:r w:rsidRPr="00F13551">
              <w:rPr>
                <w:lang w:val="bg-BG"/>
              </w:rPr>
              <w:t xml:space="preserve"> </w:t>
            </w:r>
            <w:proofErr w:type="spellStart"/>
            <w:r w:rsidRPr="00F13551">
              <w:rPr>
                <w:lang w:val="bg-BG"/>
              </w:rPr>
              <w:t>au</w:t>
            </w:r>
            <w:proofErr w:type="spellEnd"/>
            <w:r w:rsidRPr="00F13551">
              <w:rPr>
                <w:lang w:val="bg-BG"/>
              </w:rPr>
              <w:t xml:space="preserve"> </w:t>
            </w:r>
            <w:proofErr w:type="spellStart"/>
            <w:r w:rsidRPr="00F13551">
              <w:rPr>
                <w:lang w:val="bg-BG"/>
              </w:rPr>
              <w:t>passé</w:t>
            </w:r>
            <w:proofErr w:type="spellEnd"/>
            <w:r w:rsidRPr="00F13551">
              <w:rPr>
                <w:lang w:val="bg-BG"/>
              </w:rPr>
              <w:t xml:space="preserve"> </w:t>
            </w:r>
            <w:proofErr w:type="spellStart"/>
            <w:r w:rsidRPr="00F13551">
              <w:rPr>
                <w:lang w:val="bg-BG"/>
              </w:rPr>
              <w:t>composé</w:t>
            </w:r>
            <w:proofErr w:type="spellEnd"/>
            <w:r w:rsidRPr="00F13551">
              <w:rPr>
                <w:lang w:val="bg-BG"/>
              </w:rPr>
              <w:t>.</w:t>
            </w:r>
          </w:p>
          <w:p w14:paraId="3DED4C33" w14:textId="77777777" w:rsidR="00F13551" w:rsidRPr="00F13551" w:rsidRDefault="00F13551" w:rsidP="00F13551">
            <w:pPr>
              <w:numPr>
                <w:ilvl w:val="0"/>
                <w:numId w:val="10"/>
              </w:numPr>
              <w:rPr>
                <w:lang w:val="bg-BG"/>
              </w:rPr>
            </w:pPr>
            <w:proofErr w:type="spellStart"/>
            <w:r w:rsidRPr="00F13551">
              <w:rPr>
                <w:b/>
                <w:bCs/>
                <w:lang w:val="bg-BG"/>
              </w:rPr>
              <w:lastRenderedPageBreak/>
              <w:t>Exercice</w:t>
            </w:r>
            <w:proofErr w:type="spellEnd"/>
            <w:r w:rsidRPr="00F13551">
              <w:rPr>
                <w:b/>
                <w:bCs/>
                <w:lang w:val="bg-BG"/>
              </w:rPr>
              <w:t xml:space="preserve"> 2</w:t>
            </w:r>
            <w:r w:rsidRPr="00F13551">
              <w:rPr>
                <w:lang w:val="bg-BG"/>
              </w:rPr>
              <w:t xml:space="preserve"> : </w:t>
            </w:r>
            <w:proofErr w:type="spellStart"/>
            <w:r w:rsidRPr="00F13551">
              <w:rPr>
                <w:lang w:val="bg-BG"/>
              </w:rPr>
              <w:t>Transformer</w:t>
            </w:r>
            <w:proofErr w:type="spellEnd"/>
            <w:r w:rsidRPr="00F13551">
              <w:rPr>
                <w:lang w:val="bg-BG"/>
              </w:rPr>
              <w:t xml:space="preserve"> </w:t>
            </w:r>
            <w:proofErr w:type="spellStart"/>
            <w:r w:rsidRPr="00F13551">
              <w:rPr>
                <w:lang w:val="bg-BG"/>
              </w:rPr>
              <w:t>des</w:t>
            </w:r>
            <w:proofErr w:type="spellEnd"/>
            <w:r w:rsidRPr="00F13551">
              <w:rPr>
                <w:lang w:val="bg-BG"/>
              </w:rPr>
              <w:t xml:space="preserve"> </w:t>
            </w:r>
            <w:proofErr w:type="spellStart"/>
            <w:r w:rsidRPr="00F13551">
              <w:rPr>
                <w:lang w:val="bg-BG"/>
              </w:rPr>
              <w:t>phrases</w:t>
            </w:r>
            <w:proofErr w:type="spellEnd"/>
            <w:r w:rsidRPr="00F13551">
              <w:rPr>
                <w:lang w:val="bg-BG"/>
              </w:rPr>
              <w:t xml:space="preserve"> </w:t>
            </w:r>
            <w:proofErr w:type="spellStart"/>
            <w:r w:rsidRPr="00F13551">
              <w:rPr>
                <w:lang w:val="bg-BG"/>
              </w:rPr>
              <w:t>du</w:t>
            </w:r>
            <w:proofErr w:type="spellEnd"/>
            <w:r w:rsidRPr="00F13551">
              <w:rPr>
                <w:lang w:val="bg-BG"/>
              </w:rPr>
              <w:t xml:space="preserve"> </w:t>
            </w:r>
            <w:proofErr w:type="spellStart"/>
            <w:r w:rsidRPr="00F13551">
              <w:rPr>
                <w:lang w:val="bg-BG"/>
              </w:rPr>
              <w:t>présent</w:t>
            </w:r>
            <w:proofErr w:type="spellEnd"/>
            <w:r w:rsidRPr="00F13551">
              <w:rPr>
                <w:lang w:val="bg-BG"/>
              </w:rPr>
              <w:t xml:space="preserve"> </w:t>
            </w:r>
            <w:proofErr w:type="spellStart"/>
            <w:r w:rsidRPr="00F13551">
              <w:rPr>
                <w:lang w:val="bg-BG"/>
              </w:rPr>
              <w:t>au</w:t>
            </w:r>
            <w:proofErr w:type="spellEnd"/>
            <w:r w:rsidRPr="00F13551">
              <w:rPr>
                <w:lang w:val="bg-BG"/>
              </w:rPr>
              <w:t xml:space="preserve"> </w:t>
            </w:r>
            <w:proofErr w:type="spellStart"/>
            <w:r w:rsidRPr="00F13551">
              <w:rPr>
                <w:lang w:val="bg-BG"/>
              </w:rPr>
              <w:t>passé</w:t>
            </w:r>
            <w:proofErr w:type="spellEnd"/>
            <w:r w:rsidRPr="00F13551">
              <w:rPr>
                <w:lang w:val="bg-BG"/>
              </w:rPr>
              <w:t xml:space="preserve"> </w:t>
            </w:r>
            <w:proofErr w:type="spellStart"/>
            <w:r w:rsidRPr="00F13551">
              <w:rPr>
                <w:lang w:val="bg-BG"/>
              </w:rPr>
              <w:t>composé</w:t>
            </w:r>
            <w:proofErr w:type="spellEnd"/>
            <w:r w:rsidRPr="00F13551">
              <w:rPr>
                <w:lang w:val="bg-BG"/>
              </w:rPr>
              <w:t>.</w:t>
            </w:r>
          </w:p>
          <w:p w14:paraId="53910C47" w14:textId="77777777" w:rsidR="00F13551" w:rsidRPr="00F13551" w:rsidRDefault="00F13551" w:rsidP="00F13551">
            <w:pPr>
              <w:numPr>
                <w:ilvl w:val="0"/>
                <w:numId w:val="10"/>
              </w:numPr>
              <w:rPr>
                <w:lang w:val="bg-BG"/>
              </w:rPr>
            </w:pPr>
            <w:proofErr w:type="spellStart"/>
            <w:r w:rsidRPr="00F13551">
              <w:rPr>
                <w:b/>
                <w:bCs/>
                <w:lang w:val="bg-BG"/>
              </w:rPr>
              <w:t>Exercice</w:t>
            </w:r>
            <w:proofErr w:type="spellEnd"/>
            <w:r w:rsidRPr="00F13551">
              <w:rPr>
                <w:b/>
                <w:bCs/>
                <w:lang w:val="bg-BG"/>
              </w:rPr>
              <w:t xml:space="preserve"> 3</w:t>
            </w:r>
            <w:r w:rsidRPr="00F13551">
              <w:rPr>
                <w:lang w:val="bg-BG"/>
              </w:rPr>
              <w:t xml:space="preserve"> : </w:t>
            </w:r>
            <w:proofErr w:type="spellStart"/>
            <w:r w:rsidRPr="00F13551">
              <w:rPr>
                <w:lang w:val="bg-BG"/>
              </w:rPr>
              <w:t>S’exprimer</w:t>
            </w:r>
            <w:proofErr w:type="spellEnd"/>
            <w:r w:rsidRPr="00F13551">
              <w:rPr>
                <w:lang w:val="bg-BG"/>
              </w:rPr>
              <w:t xml:space="preserve"> à </w:t>
            </w:r>
            <w:proofErr w:type="spellStart"/>
            <w:r w:rsidRPr="00F13551">
              <w:rPr>
                <w:lang w:val="bg-BG"/>
              </w:rPr>
              <w:t>l’oral</w:t>
            </w:r>
            <w:proofErr w:type="spellEnd"/>
            <w:r w:rsidRPr="00F13551">
              <w:rPr>
                <w:lang w:val="bg-BG"/>
              </w:rPr>
              <w:t xml:space="preserve"> </w:t>
            </w:r>
            <w:proofErr w:type="spellStart"/>
            <w:r w:rsidRPr="00F13551">
              <w:rPr>
                <w:lang w:val="bg-BG"/>
              </w:rPr>
              <w:t>ou</w:t>
            </w:r>
            <w:proofErr w:type="spellEnd"/>
            <w:r w:rsidRPr="00F13551">
              <w:rPr>
                <w:lang w:val="bg-BG"/>
              </w:rPr>
              <w:t xml:space="preserve"> à </w:t>
            </w:r>
            <w:proofErr w:type="spellStart"/>
            <w:r w:rsidRPr="00F13551">
              <w:rPr>
                <w:lang w:val="bg-BG"/>
              </w:rPr>
              <w:t>l’écrit</w:t>
            </w:r>
            <w:proofErr w:type="spellEnd"/>
            <w:r w:rsidRPr="00F13551">
              <w:rPr>
                <w:lang w:val="bg-BG"/>
              </w:rPr>
              <w:t xml:space="preserve"> (</w:t>
            </w:r>
            <w:proofErr w:type="spellStart"/>
            <w:r w:rsidRPr="00F13551">
              <w:rPr>
                <w:lang w:val="bg-BG"/>
              </w:rPr>
              <w:t>exemple</w:t>
            </w:r>
            <w:proofErr w:type="spellEnd"/>
            <w:r w:rsidRPr="00F13551">
              <w:rPr>
                <w:lang w:val="bg-BG"/>
              </w:rPr>
              <w:t xml:space="preserve"> : </w:t>
            </w:r>
            <w:proofErr w:type="spellStart"/>
            <w:r w:rsidRPr="00F13551">
              <w:rPr>
                <w:lang w:val="bg-BG"/>
              </w:rPr>
              <w:t>raconter</w:t>
            </w:r>
            <w:proofErr w:type="spellEnd"/>
            <w:r w:rsidRPr="00F13551">
              <w:rPr>
                <w:lang w:val="bg-BG"/>
              </w:rPr>
              <w:t xml:space="preserve"> </w:t>
            </w:r>
            <w:proofErr w:type="spellStart"/>
            <w:r w:rsidRPr="00F13551">
              <w:rPr>
                <w:lang w:val="bg-BG"/>
              </w:rPr>
              <w:t>son</w:t>
            </w:r>
            <w:proofErr w:type="spellEnd"/>
            <w:r w:rsidRPr="00F13551">
              <w:rPr>
                <w:lang w:val="bg-BG"/>
              </w:rPr>
              <w:t xml:space="preserve"> </w:t>
            </w:r>
            <w:proofErr w:type="spellStart"/>
            <w:r w:rsidRPr="00F13551">
              <w:rPr>
                <w:lang w:val="bg-BG"/>
              </w:rPr>
              <w:t>week-end</w:t>
            </w:r>
            <w:proofErr w:type="spellEnd"/>
            <w:r w:rsidRPr="00F13551">
              <w:rPr>
                <w:lang w:val="bg-BG"/>
              </w:rPr>
              <w:t xml:space="preserve"> </w:t>
            </w:r>
            <w:proofErr w:type="spellStart"/>
            <w:r w:rsidRPr="00F13551">
              <w:rPr>
                <w:lang w:val="bg-BG"/>
              </w:rPr>
              <w:t>dernier</w:t>
            </w:r>
            <w:proofErr w:type="spellEnd"/>
            <w:r w:rsidRPr="00F13551">
              <w:rPr>
                <w:lang w:val="bg-BG"/>
              </w:rPr>
              <w:t xml:space="preserve"> </w:t>
            </w:r>
            <w:proofErr w:type="spellStart"/>
            <w:r w:rsidRPr="00F13551">
              <w:rPr>
                <w:lang w:val="bg-BG"/>
              </w:rPr>
              <w:t>en</w:t>
            </w:r>
            <w:proofErr w:type="spellEnd"/>
            <w:r w:rsidRPr="00F13551">
              <w:rPr>
                <w:lang w:val="bg-BG"/>
              </w:rPr>
              <w:t xml:space="preserve"> 5 </w:t>
            </w:r>
            <w:proofErr w:type="spellStart"/>
            <w:r w:rsidRPr="00F13551">
              <w:rPr>
                <w:lang w:val="bg-BG"/>
              </w:rPr>
              <w:t>phrases</w:t>
            </w:r>
            <w:proofErr w:type="spellEnd"/>
            <w:r w:rsidRPr="00F13551">
              <w:rPr>
                <w:lang w:val="bg-BG"/>
              </w:rPr>
              <w:t xml:space="preserve"> </w:t>
            </w:r>
            <w:proofErr w:type="spellStart"/>
            <w:r w:rsidRPr="00F13551">
              <w:rPr>
                <w:lang w:val="bg-BG"/>
              </w:rPr>
              <w:t>au</w:t>
            </w:r>
            <w:proofErr w:type="spellEnd"/>
            <w:r w:rsidRPr="00F13551">
              <w:rPr>
                <w:lang w:val="bg-BG"/>
              </w:rPr>
              <w:t xml:space="preserve"> </w:t>
            </w:r>
            <w:proofErr w:type="spellStart"/>
            <w:r w:rsidRPr="00F13551">
              <w:rPr>
                <w:lang w:val="bg-BG"/>
              </w:rPr>
              <w:t>passé</w:t>
            </w:r>
            <w:proofErr w:type="spellEnd"/>
            <w:r w:rsidRPr="00F13551">
              <w:rPr>
                <w:lang w:val="bg-BG"/>
              </w:rPr>
              <w:t xml:space="preserve"> </w:t>
            </w:r>
            <w:proofErr w:type="spellStart"/>
            <w:r w:rsidRPr="00F13551">
              <w:rPr>
                <w:lang w:val="bg-BG"/>
              </w:rPr>
              <w:t>composé</w:t>
            </w:r>
            <w:proofErr w:type="spellEnd"/>
            <w:r w:rsidRPr="00F13551">
              <w:rPr>
                <w:lang w:val="bg-BG"/>
              </w:rPr>
              <w:t>).</w:t>
            </w:r>
          </w:p>
          <w:p w14:paraId="20D8D161" w14:textId="6F1E64A2" w:rsidR="00F13551" w:rsidRPr="00F13551" w:rsidRDefault="00F13551">
            <w:pPr>
              <w:rPr>
                <w:lang w:val="fr-FR"/>
              </w:rPr>
            </w:pPr>
          </w:p>
        </w:tc>
        <w:tc>
          <w:tcPr>
            <w:tcW w:w="2552" w:type="dxa"/>
          </w:tcPr>
          <w:p w14:paraId="38E52F56" w14:textId="39625BB5" w:rsidR="001426F9" w:rsidRPr="001526AB" w:rsidRDefault="001526AB">
            <w:pPr>
              <w:rPr>
                <w:lang w:val="fr-FR"/>
              </w:rPr>
            </w:pPr>
            <w:r w:rsidRPr="001526AB">
              <w:rPr>
                <w:lang w:val="fr-FR"/>
              </w:rPr>
              <w:lastRenderedPageBreak/>
              <w:t>"Propose une activité ludique sur le passé composé pour des apprenants FLE de niveau A2."</w:t>
            </w:r>
          </w:p>
        </w:tc>
      </w:tr>
      <w:tr w:rsidR="001426F9" w:rsidRPr="00F13551" w14:paraId="7B4016C6" w14:textId="77777777" w:rsidTr="001526AB">
        <w:tc>
          <w:tcPr>
            <w:tcW w:w="2160" w:type="dxa"/>
          </w:tcPr>
          <w:p w14:paraId="32B86E5C" w14:textId="77777777" w:rsidR="001426F9" w:rsidRPr="00F13551" w:rsidRDefault="001426F9">
            <w:pPr>
              <w:rPr>
                <w:lang w:val="fr-FR"/>
              </w:rPr>
            </w:pPr>
          </w:p>
        </w:tc>
        <w:tc>
          <w:tcPr>
            <w:tcW w:w="2160" w:type="dxa"/>
          </w:tcPr>
          <w:p w14:paraId="686E8361" w14:textId="77777777" w:rsidR="001426F9" w:rsidRPr="00F13551" w:rsidRDefault="001426F9">
            <w:pPr>
              <w:rPr>
                <w:lang w:val="fr-FR"/>
              </w:rPr>
            </w:pPr>
          </w:p>
        </w:tc>
        <w:tc>
          <w:tcPr>
            <w:tcW w:w="6561" w:type="dxa"/>
          </w:tcPr>
          <w:p w14:paraId="72B316C6" w14:textId="77777777" w:rsidR="001426F9" w:rsidRPr="00F13551" w:rsidRDefault="001426F9">
            <w:pPr>
              <w:rPr>
                <w:lang w:val="fr-FR"/>
              </w:rPr>
            </w:pPr>
          </w:p>
        </w:tc>
        <w:tc>
          <w:tcPr>
            <w:tcW w:w="2552" w:type="dxa"/>
          </w:tcPr>
          <w:p w14:paraId="5B7D9168" w14:textId="77777777" w:rsidR="001426F9" w:rsidRPr="00F13551" w:rsidRDefault="001426F9">
            <w:pPr>
              <w:rPr>
                <w:lang w:val="fr-FR"/>
              </w:rPr>
            </w:pPr>
          </w:p>
        </w:tc>
      </w:tr>
      <w:tr w:rsidR="001426F9" w:rsidRPr="00F13551" w14:paraId="50A4D580" w14:textId="77777777" w:rsidTr="001526AB">
        <w:tc>
          <w:tcPr>
            <w:tcW w:w="2160" w:type="dxa"/>
          </w:tcPr>
          <w:p w14:paraId="64B69B85" w14:textId="77777777" w:rsidR="001426F9" w:rsidRPr="00F13551" w:rsidRDefault="001426F9">
            <w:pPr>
              <w:rPr>
                <w:lang w:val="fr-FR"/>
              </w:rPr>
            </w:pPr>
          </w:p>
        </w:tc>
        <w:tc>
          <w:tcPr>
            <w:tcW w:w="2160" w:type="dxa"/>
          </w:tcPr>
          <w:p w14:paraId="4C79253E" w14:textId="77777777" w:rsidR="001426F9" w:rsidRPr="00F13551" w:rsidRDefault="001426F9">
            <w:pPr>
              <w:rPr>
                <w:lang w:val="fr-FR"/>
              </w:rPr>
            </w:pPr>
          </w:p>
        </w:tc>
        <w:tc>
          <w:tcPr>
            <w:tcW w:w="6561" w:type="dxa"/>
          </w:tcPr>
          <w:p w14:paraId="5E9692E3" w14:textId="77777777" w:rsidR="001426F9" w:rsidRPr="00F13551" w:rsidRDefault="001426F9">
            <w:pPr>
              <w:rPr>
                <w:lang w:val="fr-FR"/>
              </w:rPr>
            </w:pPr>
          </w:p>
        </w:tc>
        <w:tc>
          <w:tcPr>
            <w:tcW w:w="2552" w:type="dxa"/>
          </w:tcPr>
          <w:p w14:paraId="518E06B9" w14:textId="77777777" w:rsidR="001426F9" w:rsidRPr="00F13551" w:rsidRDefault="001426F9">
            <w:pPr>
              <w:rPr>
                <w:lang w:val="fr-FR"/>
              </w:rPr>
            </w:pPr>
          </w:p>
        </w:tc>
      </w:tr>
    </w:tbl>
    <w:p w14:paraId="5E9F77B9" w14:textId="77777777" w:rsidR="00CD600C" w:rsidRPr="00F13551" w:rsidRDefault="00CD600C">
      <w:pPr>
        <w:rPr>
          <w:lang w:val="fr-FR"/>
        </w:rPr>
      </w:pPr>
    </w:p>
    <w:sectPr w:rsidR="00CD600C" w:rsidRPr="00F13551" w:rsidSect="001526AB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BAF4D5F"/>
    <w:multiLevelType w:val="multilevel"/>
    <w:tmpl w:val="CFAA3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5614370">
    <w:abstractNumId w:val="8"/>
  </w:num>
  <w:num w:numId="2" w16cid:durableId="977881577">
    <w:abstractNumId w:val="6"/>
  </w:num>
  <w:num w:numId="3" w16cid:durableId="1497259797">
    <w:abstractNumId w:val="5"/>
  </w:num>
  <w:num w:numId="4" w16cid:durableId="99763827">
    <w:abstractNumId w:val="4"/>
  </w:num>
  <w:num w:numId="5" w16cid:durableId="616108270">
    <w:abstractNumId w:val="7"/>
  </w:num>
  <w:num w:numId="6" w16cid:durableId="1793788422">
    <w:abstractNumId w:val="3"/>
  </w:num>
  <w:num w:numId="7" w16cid:durableId="533736049">
    <w:abstractNumId w:val="2"/>
  </w:num>
  <w:num w:numId="8" w16cid:durableId="1954021693">
    <w:abstractNumId w:val="1"/>
  </w:num>
  <w:num w:numId="9" w16cid:durableId="1385181841">
    <w:abstractNumId w:val="0"/>
  </w:num>
  <w:num w:numId="10" w16cid:durableId="9019910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426F9"/>
    <w:rsid w:val="0015074B"/>
    <w:rsid w:val="001526AB"/>
    <w:rsid w:val="0029639D"/>
    <w:rsid w:val="00326F90"/>
    <w:rsid w:val="00AA1D8D"/>
    <w:rsid w:val="00B47730"/>
    <w:rsid w:val="00CB0664"/>
    <w:rsid w:val="00CB413B"/>
    <w:rsid w:val="00CD600C"/>
    <w:rsid w:val="00F1355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A5991B"/>
  <w14:defaultImageDpi w14:val="300"/>
  <w15:docId w15:val="{D60DB542-0DA8-4AF6-B774-A99F92F5D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Горен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Долен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лавие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лавие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лавие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лав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лавие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ен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ен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ен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на макрос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Цитат Знак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Заглавие 4 Знак"/>
    <w:basedOn w:val="a2"/>
    <w:link w:val="4"/>
    <w:uiPriority w:val="9"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лавие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лавие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лавие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лавие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лавие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Интензивно цитиране Знак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4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Николай М. Николов</cp:lastModifiedBy>
  <cp:revision>2</cp:revision>
  <dcterms:created xsi:type="dcterms:W3CDTF">2013-12-23T23:15:00Z</dcterms:created>
  <dcterms:modified xsi:type="dcterms:W3CDTF">2025-06-14T14:26:00Z</dcterms:modified>
  <cp:category/>
</cp:coreProperties>
</file>